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05-1173/1302/2025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03.09.2025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округа-Югры Галбарцева И.А., с участием привлекаемого лица –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Виктора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№18810586250206047341 от 06.02.2025г.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ч.2 ст.12.9 Кодекса Российской Федерации об административных правонарушениях и ему назначено наказание в виде штрафа в размере 750 руб. Постановление не обжаловалось и вступило в законную силу. В установленный ст.32.2 КоАП РФ срок, вышеуказанный штраф не уплачен, в связи с чем, 05.06.2025 года в отношении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22.04.2025 года,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судебном заседании вину признал, </w:t>
      </w:r>
      <w:r>
        <w:rPr>
          <w:rFonts w:ascii="Times New Roman" w:eastAsia="Times New Roman" w:hAnsi="Times New Roman" w:cs="Times New Roman"/>
        </w:rPr>
        <w:t xml:space="preserve">раскаивался, </w:t>
      </w:r>
      <w:r>
        <w:rPr>
          <w:rFonts w:ascii="Times New Roman" w:eastAsia="Times New Roman" w:hAnsi="Times New Roman" w:cs="Times New Roman"/>
        </w:rPr>
        <w:t>суду пояснил, что 27.04.2025 года оплатил штраф в размере 750 рублей.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По смыслу п. 14 постановления Пленума Верховного Суда Российской Федерации от 24 марта 2005 г.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правонарушениях,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; уведомлением, направленным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о явке для составления протокола об административном правонарушении;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по ч. 2 ст. 12.9 КоАП РФ в отношении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;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Постановлением Верховного Суда РФ от 26.09.2018 №5-АД18-62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должностного лица по ИАЗ ЦАФАП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от 06.02.2025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 на собственника автомобиля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был наложен административный штраф в размере 750 рублей за совершение административного правонарушения, предусмотренного ч.2 ст. 12.9 КоАП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06.05.2025 года.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05.06.2025 в отношении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за несвоевременную уплату штрафа был составлен протокол об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правонарушении, предусмотренном ч.1 ст. 20.25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административное правонарушение и освободить его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</w:rPr>
        <w:t>Прилюбенко</w:t>
      </w:r>
      <w:r>
        <w:rPr>
          <w:rFonts w:ascii="Times New Roman" w:eastAsia="Times New Roman" w:hAnsi="Times New Roman" w:cs="Times New Roman"/>
        </w:rPr>
        <w:t xml:space="preserve"> Виктора Александровича</w:t>
      </w:r>
      <w:r>
        <w:rPr>
          <w:rFonts w:ascii="Times New Roman" w:eastAsia="Times New Roman" w:hAnsi="Times New Roman" w:cs="Times New Roman"/>
        </w:rPr>
        <w:t xml:space="preserve"> прекратить ввиду малозначительности административного правонарушения.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 xml:space="preserve">Копия верна.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